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2602/2024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3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Яхияева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Сабира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Эдвардовича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Яхияев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С.Э.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3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8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10029193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Яхияев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Яхияев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С.Э.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Яхияева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86240110029193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Яхияева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Яхияева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С.Э.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2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Яхияева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Сабира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Эдвардовича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19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4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01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7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8rplc-4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0412365400575010132420168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6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3rplc-4">
    <w:name w:val="cat-UserDefined grp-33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PassportDatagrp-22rplc-13">
    <w:name w:val="cat-PassportData grp-22 rplc-13"/>
    <w:basedOn w:val="DefaultParagraphFont"/>
  </w:style>
  <w:style w:type="character" w:customStyle="1" w:styleId="cat-ExternalSystemDefinedgrp-31rplc-14">
    <w:name w:val="cat-ExternalSystemDefined grp-31 rplc-14"/>
    <w:basedOn w:val="DefaultParagraphFont"/>
  </w:style>
  <w:style w:type="character" w:customStyle="1" w:styleId="cat-ExternalSystemDefinedgrp-30rplc-15">
    <w:name w:val="cat-ExternalSystemDefined grp-30 rplc-15"/>
    <w:basedOn w:val="DefaultParagraphFont"/>
  </w:style>
  <w:style w:type="character" w:customStyle="1" w:styleId="cat-UserDefinedgrp-33rplc-17">
    <w:name w:val="cat-UserDefined grp-33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Sumgrp-18rplc-19">
    <w:name w:val="cat-Sum grp-18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SumInWordsgrp-20rplc-29">
    <w:name w:val="cat-SumInWords grp-20 rplc-29"/>
    <w:basedOn w:val="DefaultParagraphFont"/>
  </w:style>
  <w:style w:type="character" w:customStyle="1" w:styleId="cat-Sumgrp-19rplc-31">
    <w:name w:val="cat-Sum grp-19 rplc-31"/>
    <w:basedOn w:val="DefaultParagraphFont"/>
  </w:style>
  <w:style w:type="character" w:customStyle="1" w:styleId="cat-Dategrp-11rplc-34">
    <w:name w:val="cat-Date grp-11 rplc-34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PhoneNumbergrp-23rplc-38">
    <w:name w:val="cat-PhoneNumber grp-23 rplc-38"/>
    <w:basedOn w:val="DefaultParagraphFont"/>
  </w:style>
  <w:style w:type="character" w:customStyle="1" w:styleId="cat-PhoneNumbergrp-24rplc-39">
    <w:name w:val="cat-PhoneNumber grp-24 rplc-39"/>
    <w:basedOn w:val="DefaultParagraphFont"/>
  </w:style>
  <w:style w:type="character" w:customStyle="1" w:styleId="cat-PhoneNumbergrp-25rplc-40">
    <w:name w:val="cat-PhoneNumber grp-25 rplc-40"/>
    <w:basedOn w:val="DefaultParagraphFont"/>
  </w:style>
  <w:style w:type="character" w:customStyle="1" w:styleId="cat-PhoneNumbergrp-26rplc-41">
    <w:name w:val="cat-PhoneNumber grp-26 rplc-41"/>
    <w:basedOn w:val="DefaultParagraphFont"/>
  </w:style>
  <w:style w:type="character" w:customStyle="1" w:styleId="cat-PhoneNumbergrp-27rplc-42">
    <w:name w:val="cat-PhoneNumber grp-27 rplc-42"/>
    <w:basedOn w:val="DefaultParagraphFont"/>
  </w:style>
  <w:style w:type="character" w:customStyle="1" w:styleId="cat-PhoneNumbergrp-28rplc-43">
    <w:name w:val="cat-PhoneNumber grp-28 rplc-43"/>
    <w:basedOn w:val="DefaultParagraphFont"/>
  </w:style>
  <w:style w:type="character" w:customStyle="1" w:styleId="cat-Addressgrp-6rplc-44">
    <w:name w:val="cat-Address grp-6 rplc-44"/>
    <w:basedOn w:val="DefaultParagraphFont"/>
  </w:style>
  <w:style w:type="character" w:customStyle="1" w:styleId="cat-Addressgrp-5rplc-45">
    <w:name w:val="cat-Address grp-5 rplc-45"/>
    <w:basedOn w:val="DefaultParagraphFont"/>
  </w:style>
  <w:style w:type="character" w:customStyle="1" w:styleId="cat-SumInWordsgrp-20rplc-46">
    <w:name w:val="cat-SumInWords grp-20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